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3A302A"/>
          <w:sz w:val="48"/>
        </w:rPr>
        <w:t>[ Írd ide a neved ]</w:t>
      </w:r>
    </w:p>
    <w:p>
      <w:r>
        <w:rPr>
          <w:color w:val="9A8B7E"/>
          <w:sz w:val="20"/>
        </w:rPr>
        <w:t>Város  •  Telefonszám  •  E-mail cím  •  (LinkedIn – opcionális)</w:t>
      </w:r>
    </w:p>
    <w:p>
      <w:pPr>
        <w:pBdr>
          <w:bottom w:val="single" w:sz="12" w:space="4" w:color="C9A24B"/>
        </w:pBdr>
      </w:pPr>
      <w:r>
        <w:rPr>
          <w:b/>
          <w:color w:val="B8912F"/>
          <w:sz w:val="24"/>
        </w:rPr>
        <w:t>SZAKMAI ÖSSZEFOGLALÓ</w:t>
      </w:r>
    </w:p>
    <w:p>
      <w:r>
        <w:rPr>
          <w:i/>
          <w:color w:val="9A8B7E"/>
          <w:sz w:val="19"/>
        </w:rPr>
        <w:t>Tipp: 3–4 sor. Ki vagy szakmailag, mit keresel, mi a legnagyobb erősséged. MINDIG szabd az adott álláshoz.</w:t>
      </w:r>
    </w:p>
    <w:p>
      <w:r>
        <w:rPr>
          <w:color w:val="7A6A5E"/>
        </w:rPr>
        <w:t>[ ... év tapasztalattal rendelkező [szakma], aki [fő erősség]. Most [milyen szerepet] keresek, ahol [milyen értéket adok]. ]</w:t>
      </w:r>
    </w:p>
    <w:p>
      <w:pPr>
        <w:pBdr>
          <w:bottom w:val="single" w:sz="12" w:space="4" w:color="C9A24B"/>
        </w:pBdr>
      </w:pPr>
      <w:r>
        <w:rPr>
          <w:b/>
          <w:color w:val="B8912F"/>
          <w:sz w:val="24"/>
        </w:rPr>
        <w:t>MUNKATAPASZTALAT</w:t>
      </w:r>
    </w:p>
    <w:p>
      <w:r>
        <w:rPr>
          <w:i/>
          <w:color w:val="9A8B7E"/>
          <w:sz w:val="19"/>
        </w:rPr>
        <w:t>Tipp: időrendben visszafelé. Eredményt írj, ne feladatot – számmal, ahol lehet.</w:t>
      </w:r>
    </w:p>
    <w:p>
      <w:r>
        <w:rPr>
          <w:color w:val="7A6A5E"/>
        </w:rPr>
        <w:t>[ Munkakör ] – [ Cég ]   |   [ Időszak, pl. 2021 – jelenleg ]</w:t>
      </w:r>
    </w:p>
    <w:p>
      <w:r>
        <w:rPr>
          <w:color w:val="7A6A5E"/>
        </w:rPr>
        <w:t>•  [ Mit értél el? pl. Havi ~40 ügyfél kiszolgálása, 95% elégedettség ]</w:t>
      </w:r>
    </w:p>
    <w:p>
      <w:r>
        <w:rPr>
          <w:color w:val="7A6A5E"/>
        </w:rPr>
        <w:t>•  [ ... ]</w:t>
      </w:r>
    </w:p>
    <w:p/>
    <w:p>
      <w:r>
        <w:rPr>
          <w:color w:val="7A6A5E"/>
        </w:rPr>
        <w:t>[ Munkakör ] – [ Cég ]   |   [ Időszak ]</w:t>
      </w:r>
    </w:p>
    <w:p>
      <w:r>
        <w:rPr>
          <w:color w:val="7A6A5E"/>
        </w:rPr>
        <w:t>•  [ ... ]</w:t>
      </w:r>
    </w:p>
    <w:p>
      <w:pPr>
        <w:pBdr>
          <w:bottom w:val="single" w:sz="12" w:space="4" w:color="C9A24B"/>
        </w:pBdr>
      </w:pPr>
      <w:r>
        <w:rPr>
          <w:b/>
          <w:color w:val="B8912F"/>
          <w:sz w:val="24"/>
        </w:rPr>
        <w:t>TANULMÁNYOK</w:t>
      </w:r>
    </w:p>
    <w:p>
      <w:r>
        <w:rPr>
          <w:i/>
          <w:color w:val="9A8B7E"/>
          <w:sz w:val="19"/>
        </w:rPr>
        <w:t>Tipp: pályakezdőként ez kerüljön feljebb; több tapasztalattal rövidülhet.</w:t>
      </w:r>
    </w:p>
    <w:p>
      <w:r>
        <w:rPr>
          <w:color w:val="7A6A5E"/>
        </w:rPr>
        <w:t>[ Intézmény ] – [ Szak / képzés ]   |   [ Év ]   ( Végzettség típusa: Egyetem / Főiskola / OKJ / Középiskola / Gimnázium / Egyéb )</w:t>
      </w:r>
    </w:p>
    <w:p>
      <w:pPr>
        <w:pBdr>
          <w:bottom w:val="single" w:sz="12" w:space="4" w:color="C9A24B"/>
        </w:pBdr>
      </w:pPr>
      <w:r>
        <w:rPr>
          <w:b/>
          <w:color w:val="B8912F"/>
          <w:sz w:val="24"/>
        </w:rPr>
        <w:t>KÉSZSÉGEK</w:t>
      </w:r>
    </w:p>
    <w:p>
      <w:r>
        <w:rPr>
          <w:i/>
          <w:color w:val="9A8B7E"/>
          <w:sz w:val="19"/>
        </w:rPr>
        <w:t>Tipp: szakmai (programok, nyelvek szintje) + néhány valós soft skill, konkrét példával.</w:t>
      </w:r>
    </w:p>
    <w:p>
      <w:r>
        <w:rPr>
          <w:color w:val="7A6A5E"/>
        </w:rPr>
        <w:t>[ pl. MS Office (haladó), angol (középfok), csapatmunka, ügyfélkommunikáció ]</w:t>
      </w:r>
    </w:p>
    <w:p>
      <w:pPr>
        <w:pBdr>
          <w:bottom w:val="single" w:sz="12" w:space="4" w:color="C9A24B"/>
        </w:pBdr>
      </w:pPr>
      <w:r>
        <w:rPr>
          <w:b/>
          <w:color w:val="B8912F"/>
          <w:sz w:val="24"/>
        </w:rPr>
        <w:t>EGYÉB (OPCIONÁLIS)</w:t>
      </w:r>
    </w:p>
    <w:p>
      <w:r>
        <w:rPr>
          <w:i/>
          <w:color w:val="9A8B7E"/>
          <w:sz w:val="19"/>
        </w:rPr>
        <w:t>Csak ha erősíti a jelentkezést: nyelvvizsga, jogosítvány, önkéntesség, releváns projekt.</w:t>
      </w:r>
    </w:p>
    <w:p>
      <w:r>
        <w:rPr>
          <w:color w:val="7A6A5E"/>
        </w:rPr>
        <w:t>[ ... ]</w:t>
      </w:r>
    </w:p>
    <w:p/>
    <w:p>
      <w:r>
        <w:rPr>
          <w:color w:val="9A8B7E"/>
          <w:sz w:val="18"/>
        </w:rPr>
        <w:t>Ingyenes önéletrajz sablon – HR-es szemmel  |  Horváth-Ligmann Szimonetta  |  ligmann.hu</w:t>
      </w:r>
    </w:p>
    <w:p>
      <w:r>
        <w:rPr>
          <w:color w:val="B8912F"/>
          <w:sz w:val="18"/>
        </w:rPr>
        <w:t>Szeretnéd a célállásodra hangolni? Kezdjük egy ingyenes 20 perces beszélgetéssel: szimonetta@ligmann.hu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A30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